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73C" w14:textId="5317A1C6" w:rsidR="00A26B2B" w:rsidRDefault="00000000">
      <w:pPr>
        <w:pStyle w:val="Nagwek1"/>
        <w:rPr>
          <w:lang w:val="pl-PL"/>
        </w:rPr>
      </w:pPr>
      <w:r w:rsidRPr="00B77C95">
        <w:rPr>
          <w:lang w:val="pl-PL"/>
        </w:rPr>
        <w:t>Specyfikacja drzwi</w:t>
      </w:r>
      <w:r w:rsidR="00B77C95">
        <w:rPr>
          <w:lang w:val="pl-PL"/>
        </w:rPr>
        <w:t xml:space="preserve"> do „i” </w:t>
      </w:r>
    </w:p>
    <w:p w14:paraId="54F3ACD6" w14:textId="39E84E99" w:rsidR="00B77C95" w:rsidRPr="00BC3A98" w:rsidRDefault="00B77C95" w:rsidP="00B77C95">
      <w:pPr>
        <w:rPr>
          <w:lang w:val="pl-PL"/>
        </w:rPr>
      </w:pPr>
      <w:r w:rsidRPr="00BC3A98">
        <w:rPr>
          <w:lang w:val="pl-PL"/>
        </w:rPr>
        <w:t>Link tablet.kapica.com/animacja-</w:t>
      </w:r>
      <w:r w:rsidR="001C3BC0">
        <w:rPr>
          <w:lang w:val="pl-PL"/>
        </w:rPr>
        <w:t>4</w:t>
      </w:r>
    </w:p>
    <w:p w14:paraId="3DEF074C" w14:textId="69B19589" w:rsidR="00BC3A98" w:rsidRDefault="00000000" w:rsidP="00B77C95">
      <w:pPr>
        <w:spacing w:after="0"/>
        <w:rPr>
          <w:lang w:val="pl-PL"/>
        </w:rPr>
      </w:pPr>
      <w:r w:rsidRPr="00BC3A98">
        <w:rPr>
          <w:lang w:val="pl-PL"/>
        </w:rPr>
        <w:br/>
      </w:r>
      <w:r w:rsidRPr="00B77C95">
        <w:rPr>
          <w:b/>
          <w:bCs/>
          <w:lang w:val="pl-PL"/>
        </w:rPr>
        <w:t>MISTRZOWSKIE RZEMIOSŁO</w:t>
      </w:r>
      <w:r w:rsidRPr="00B77C95">
        <w:rPr>
          <w:b/>
          <w:bCs/>
          <w:lang w:val="pl-PL"/>
        </w:rPr>
        <w:br/>
        <w:t>I NOWOCZESNE TECHNOLOGIE</w:t>
      </w:r>
      <w:r w:rsidRPr="00B77C95">
        <w:rPr>
          <w:lang w:val="pl-PL"/>
        </w:rPr>
        <w:br/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SYSTEM</w:t>
      </w:r>
      <w:r w:rsidRPr="00B77C95">
        <w:rPr>
          <w:lang w:val="pl-PL"/>
        </w:rPr>
        <w:t xml:space="preserve">: LivIng </w:t>
      </w:r>
      <w:r w:rsidR="00BC3A98">
        <w:rPr>
          <w:lang w:val="pl-PL"/>
        </w:rPr>
        <w:t>MD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WYMIAR:</w:t>
      </w:r>
      <w:r w:rsidRPr="00B77C95">
        <w:rPr>
          <w:lang w:val="pl-PL"/>
        </w:rPr>
        <w:t xml:space="preserve"> 1580 ×</w:t>
      </w:r>
      <w:r w:rsidR="001C3BC0">
        <w:rPr>
          <w:lang w:val="pl-PL"/>
        </w:rPr>
        <w:t xml:space="preserve"> 1985 </w:t>
      </w:r>
      <w:r w:rsidRPr="00B77C95">
        <w:rPr>
          <w:lang w:val="pl-PL"/>
        </w:rPr>
        <w:t>mm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KOLOR:</w:t>
      </w:r>
      <w:r w:rsidRPr="00B77C95">
        <w:rPr>
          <w:lang w:val="pl-PL"/>
        </w:rPr>
        <w:t xml:space="preserve"> </w:t>
      </w:r>
      <w:r w:rsidR="001C3BC0">
        <w:rPr>
          <w:lang w:val="pl-PL"/>
        </w:rPr>
        <w:t>1-stronny Orzech</w:t>
      </w:r>
      <w:r w:rsidRPr="00B77C95">
        <w:rPr>
          <w:lang w:val="pl-PL"/>
        </w:rPr>
        <w:t xml:space="preserve"> </w:t>
      </w:r>
      <w:r w:rsidRPr="00B77C95">
        <w:rPr>
          <w:lang w:val="pl-PL"/>
        </w:rPr>
        <w:br/>
      </w:r>
      <w:r w:rsidR="00BC3A98">
        <w:rPr>
          <w:b/>
          <w:bCs/>
          <w:lang w:val="pl-PL"/>
        </w:rPr>
        <w:t>Roleta</w:t>
      </w:r>
      <w:r w:rsidRPr="00B77C95">
        <w:rPr>
          <w:b/>
          <w:bCs/>
          <w:lang w:val="pl-PL"/>
        </w:rPr>
        <w:t>:</w:t>
      </w:r>
      <w:r w:rsidRPr="00B77C95">
        <w:rPr>
          <w:lang w:val="pl-PL"/>
        </w:rPr>
        <w:t xml:space="preserve"> </w:t>
      </w:r>
      <w:r w:rsidR="00BC3A98">
        <w:rPr>
          <w:lang w:val="pl-PL"/>
        </w:rPr>
        <w:t>T</w:t>
      </w:r>
      <w:r w:rsidR="001C3BC0">
        <w:rPr>
          <w:lang w:val="pl-PL"/>
        </w:rPr>
        <w:t>L</w:t>
      </w:r>
      <w:r w:rsidR="00BC3A98">
        <w:rPr>
          <w:lang w:val="pl-PL"/>
        </w:rPr>
        <w:t xml:space="preserve">1000 </w:t>
      </w:r>
    </w:p>
    <w:p w14:paraId="79AFACAE" w14:textId="7F033ECE" w:rsidR="00BC3A98" w:rsidRDefault="00BC3A98" w:rsidP="00BC3A98">
      <w:pPr>
        <w:spacing w:after="0"/>
        <w:ind w:firstLine="720"/>
        <w:rPr>
          <w:lang w:val="pl-PL"/>
        </w:rPr>
      </w:pPr>
      <w:r>
        <w:rPr>
          <w:lang w:val="pl-PL"/>
        </w:rPr>
        <w:t xml:space="preserve"> Silnik </w:t>
      </w:r>
      <w:r w:rsidR="001C3BC0">
        <w:rPr>
          <w:lang w:val="pl-PL"/>
        </w:rPr>
        <w:t>Portos</w:t>
      </w:r>
      <w:r w:rsidRPr="00B77C95">
        <w:rPr>
          <w:lang w:val="pl-PL"/>
        </w:rPr>
        <w:br/>
      </w:r>
      <w:r>
        <w:rPr>
          <w:b/>
          <w:bCs/>
          <w:lang w:val="pl-PL"/>
        </w:rPr>
        <w:t>OKUCIE</w:t>
      </w:r>
      <w:r w:rsidRPr="00B77C95">
        <w:rPr>
          <w:b/>
          <w:bCs/>
          <w:lang w:val="pl-PL"/>
        </w:rPr>
        <w:t>:</w:t>
      </w:r>
      <w:r w:rsidR="00B77C95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1C3BC0">
        <w:rPr>
          <w:lang w:val="pl-PL"/>
        </w:rPr>
        <w:t xml:space="preserve">2-stronna klamka balkonowa z wkładką </w:t>
      </w:r>
      <w:r w:rsidR="00B77C95" w:rsidRPr="00B77C95">
        <w:rPr>
          <w:lang w:val="pl-PL"/>
        </w:rPr>
        <w:br/>
      </w:r>
      <w:r>
        <w:rPr>
          <w:b/>
          <w:bCs/>
          <w:lang w:val="pl-PL"/>
        </w:rPr>
        <w:t xml:space="preserve">SZYBY: </w:t>
      </w:r>
      <w:r>
        <w:rPr>
          <w:lang w:val="pl-PL"/>
        </w:rPr>
        <w:t>UG= 0,</w:t>
      </w:r>
      <w:r w:rsidR="001C3BC0">
        <w:rPr>
          <w:lang w:val="pl-PL"/>
        </w:rPr>
        <w:t>7</w:t>
      </w:r>
      <w:r>
        <w:rPr>
          <w:lang w:val="pl-PL"/>
        </w:rPr>
        <w:t xml:space="preserve"> </w:t>
      </w:r>
      <w:r w:rsidRPr="00BC3A98">
        <w:rPr>
          <w:lang w:val="pl-PL"/>
        </w:rPr>
        <w:t>W/m²K</w:t>
      </w:r>
      <w:r w:rsidR="001C3BC0">
        <w:rPr>
          <w:lang w:val="pl-PL"/>
        </w:rPr>
        <w:t xml:space="preserve">  ramka CHROMA</w:t>
      </w:r>
      <w:r w:rsidR="00B77C95" w:rsidRPr="00B77C95">
        <w:rPr>
          <w:lang w:val="pl-PL"/>
        </w:rPr>
        <w:br/>
      </w:r>
      <w:r w:rsidR="00B77C95" w:rsidRPr="00B77C95">
        <w:rPr>
          <w:b/>
          <w:bCs/>
          <w:lang w:val="pl-PL"/>
        </w:rPr>
        <w:t>DODATKI</w:t>
      </w:r>
      <w:r w:rsidR="00B77C95" w:rsidRPr="00B77C95">
        <w:rPr>
          <w:lang w:val="pl-PL"/>
        </w:rPr>
        <w:t>:</w:t>
      </w:r>
    </w:p>
    <w:p w14:paraId="44D65752" w14:textId="4F20EAB2" w:rsidR="00A26B2B" w:rsidRPr="00B77C95" w:rsidRDefault="00BC3A98" w:rsidP="00BC3A98">
      <w:pPr>
        <w:spacing w:after="0"/>
        <w:rPr>
          <w:lang w:val="pl-PL"/>
        </w:rPr>
      </w:pPr>
      <w:r>
        <w:rPr>
          <w:lang w:val="pl-PL"/>
        </w:rPr>
        <w:t xml:space="preserve">Akcesoria </w:t>
      </w:r>
      <w:r w:rsidR="001C3BC0">
        <w:rPr>
          <w:lang w:val="pl-PL"/>
        </w:rPr>
        <w:t xml:space="preserve">oraz skrzynka </w:t>
      </w:r>
      <w:r>
        <w:rPr>
          <w:lang w:val="pl-PL"/>
        </w:rPr>
        <w:t xml:space="preserve">rolety w kolorze okna </w:t>
      </w:r>
      <w:r w:rsidR="00B77C95" w:rsidRPr="00B77C95">
        <w:rPr>
          <w:lang w:val="pl-PL"/>
        </w:rPr>
        <w:br/>
      </w:r>
      <w:r w:rsidR="00B77C95" w:rsidRPr="00B77C95">
        <w:rPr>
          <w:lang w:val="pl-PL"/>
        </w:rPr>
        <w:br/>
      </w:r>
    </w:p>
    <w:sectPr w:rsidR="00A26B2B" w:rsidRPr="00B77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924023">
    <w:abstractNumId w:val="8"/>
  </w:num>
  <w:num w:numId="2" w16cid:durableId="460001936">
    <w:abstractNumId w:val="6"/>
  </w:num>
  <w:num w:numId="3" w16cid:durableId="1709717383">
    <w:abstractNumId w:val="5"/>
  </w:num>
  <w:num w:numId="4" w16cid:durableId="799227519">
    <w:abstractNumId w:val="4"/>
  </w:num>
  <w:num w:numId="5" w16cid:durableId="1531719849">
    <w:abstractNumId w:val="7"/>
  </w:num>
  <w:num w:numId="6" w16cid:durableId="766776311">
    <w:abstractNumId w:val="3"/>
  </w:num>
  <w:num w:numId="7" w16cid:durableId="1333147994">
    <w:abstractNumId w:val="2"/>
  </w:num>
  <w:num w:numId="8" w16cid:durableId="428736601">
    <w:abstractNumId w:val="1"/>
  </w:num>
  <w:num w:numId="9" w16cid:durableId="7506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BC0"/>
    <w:rsid w:val="0029639D"/>
    <w:rsid w:val="002A283B"/>
    <w:rsid w:val="00326F90"/>
    <w:rsid w:val="00830547"/>
    <w:rsid w:val="00A26B2B"/>
    <w:rsid w:val="00AA1D8D"/>
    <w:rsid w:val="00B47730"/>
    <w:rsid w:val="00B77C95"/>
    <w:rsid w:val="00BC3A98"/>
    <w:rsid w:val="00CB0664"/>
    <w:rsid w:val="00D52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47B59"/>
  <w14:defaultImageDpi w14:val="300"/>
  <w15:docId w15:val="{B0ABFDF9-F859-4ABC-BB1E-4116254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Dombrowski</cp:lastModifiedBy>
  <cp:revision>4</cp:revision>
  <dcterms:created xsi:type="dcterms:W3CDTF">2013-12-23T23:15:00Z</dcterms:created>
  <dcterms:modified xsi:type="dcterms:W3CDTF">2025-04-23T12:40:00Z</dcterms:modified>
  <cp:category/>
</cp:coreProperties>
</file>