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273C" w14:textId="5317A1C6" w:rsidR="00A26B2B" w:rsidRDefault="00000000">
      <w:pPr>
        <w:pStyle w:val="Nagwek1"/>
        <w:rPr>
          <w:lang w:val="pl-PL"/>
        </w:rPr>
      </w:pPr>
      <w:r w:rsidRPr="00B77C95">
        <w:rPr>
          <w:lang w:val="pl-PL"/>
        </w:rPr>
        <w:t>Specyfikacja drzwi</w:t>
      </w:r>
      <w:r w:rsidR="00B77C95">
        <w:rPr>
          <w:lang w:val="pl-PL"/>
        </w:rPr>
        <w:t xml:space="preserve"> do „i” </w:t>
      </w:r>
    </w:p>
    <w:p w14:paraId="54F3ACD6" w14:textId="1DE83DCC" w:rsidR="00B77C95" w:rsidRPr="003B1DD3" w:rsidRDefault="00B77C95" w:rsidP="00B77C95">
      <w:pPr>
        <w:rPr>
          <w:lang w:val="pl-PL"/>
        </w:rPr>
      </w:pPr>
      <w:r w:rsidRPr="003B1DD3">
        <w:rPr>
          <w:lang w:val="pl-PL"/>
        </w:rPr>
        <w:t>Link tablet.kapica.com/animacja-3</w:t>
      </w:r>
    </w:p>
    <w:p w14:paraId="33F31450" w14:textId="77777777" w:rsidR="008B0A94" w:rsidRDefault="00000000" w:rsidP="00B77C95">
      <w:pPr>
        <w:spacing w:after="0"/>
        <w:rPr>
          <w:lang w:val="pl-PL"/>
        </w:rPr>
      </w:pPr>
      <w:r w:rsidRPr="003B1DD3">
        <w:rPr>
          <w:lang w:val="pl-PL"/>
        </w:rPr>
        <w:br/>
      </w:r>
      <w:r w:rsidRPr="00B77C95">
        <w:rPr>
          <w:b/>
          <w:bCs/>
          <w:lang w:val="pl-PL"/>
        </w:rPr>
        <w:t>MISTRZOWSKIE RZEMIOSŁO</w:t>
      </w:r>
      <w:r w:rsidRPr="00B77C95">
        <w:rPr>
          <w:b/>
          <w:bCs/>
          <w:lang w:val="pl-PL"/>
        </w:rPr>
        <w:br/>
        <w:t>I NOWOCZESNE TECHNOLOGIE</w:t>
      </w:r>
      <w:r w:rsidRPr="00B77C95">
        <w:rPr>
          <w:lang w:val="pl-PL"/>
        </w:rPr>
        <w:br/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SYSTEM</w:t>
      </w:r>
      <w:r w:rsidRPr="00B77C95">
        <w:rPr>
          <w:lang w:val="pl-PL"/>
        </w:rPr>
        <w:t>: LivIng AS</w:t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WYMIAR:</w:t>
      </w:r>
      <w:r w:rsidRPr="00B77C95">
        <w:rPr>
          <w:lang w:val="pl-PL"/>
        </w:rPr>
        <w:t xml:space="preserve"> 1580 × 2185 mm</w:t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KOLOR:</w:t>
      </w:r>
      <w:r w:rsidRPr="00B77C95">
        <w:rPr>
          <w:lang w:val="pl-PL"/>
        </w:rPr>
        <w:t xml:space="preserve"> Schwarz Ulti-Matt </w:t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ZASUWNICA:</w:t>
      </w:r>
      <w:r w:rsidRPr="00B77C95">
        <w:rPr>
          <w:lang w:val="pl-PL"/>
        </w:rPr>
        <w:t xml:space="preserve"> Fuhr </w:t>
      </w:r>
      <w:r w:rsidR="008B0A94">
        <w:rPr>
          <w:lang w:val="pl-PL"/>
        </w:rPr>
        <w:t>Autosafe</w:t>
      </w:r>
      <w:r w:rsidRPr="00B77C95">
        <w:rPr>
          <w:lang w:val="pl-PL"/>
        </w:rPr>
        <w:t xml:space="preserve"> 83</w:t>
      </w:r>
      <w:r w:rsidR="00B77C95">
        <w:rPr>
          <w:lang w:val="pl-PL"/>
        </w:rPr>
        <w:t>5</w:t>
      </w:r>
      <w:r w:rsidR="008B0A94">
        <w:rPr>
          <w:lang w:val="pl-PL"/>
        </w:rPr>
        <w:t xml:space="preserve"> </w:t>
      </w:r>
      <w:r w:rsidRPr="00B77C95">
        <w:rPr>
          <w:lang w:val="pl-PL"/>
        </w:rPr>
        <w:t xml:space="preserve"> </w:t>
      </w:r>
      <w:r w:rsidR="008B0A94">
        <w:rPr>
          <w:lang w:val="pl-PL"/>
        </w:rPr>
        <w:t>z funkcją dzień-noc</w:t>
      </w:r>
    </w:p>
    <w:p w14:paraId="06C3FFA7" w14:textId="763D97BD" w:rsidR="00B77C95" w:rsidRDefault="00000000" w:rsidP="00B77C95">
      <w:pPr>
        <w:spacing w:after="0"/>
        <w:rPr>
          <w:lang w:val="pl-PL"/>
        </w:rPr>
      </w:pP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PANEL:</w:t>
      </w:r>
      <w:r w:rsidR="00B77C95">
        <w:rPr>
          <w:lang w:val="pl-PL"/>
        </w:rPr>
        <w:t xml:space="preserve"> </w:t>
      </w:r>
    </w:p>
    <w:p w14:paraId="0E61D403" w14:textId="0BE953F1" w:rsidR="00B77C95" w:rsidRDefault="00000000" w:rsidP="00B77C95">
      <w:pPr>
        <w:spacing w:after="0"/>
        <w:rPr>
          <w:lang w:val="pl-PL"/>
        </w:rPr>
      </w:pPr>
      <w:r w:rsidRPr="00B77C95">
        <w:rPr>
          <w:lang w:val="pl-PL"/>
        </w:rPr>
        <w:t xml:space="preserve">Kapica PVC </w:t>
      </w:r>
      <w:r w:rsidR="00B77C95" w:rsidRPr="00B77C95">
        <w:rPr>
          <w:lang w:val="pl-PL"/>
        </w:rPr>
        <w:t>P</w:t>
      </w:r>
      <w:r w:rsidR="00B77C95">
        <w:rPr>
          <w:lang w:val="pl-PL"/>
        </w:rPr>
        <w:t xml:space="preserve">remium 1 </w:t>
      </w:r>
      <w:r w:rsidR="008B0A94">
        <w:rPr>
          <w:lang w:val="pl-PL"/>
        </w:rPr>
        <w:t>(seria Lignum)</w:t>
      </w:r>
    </w:p>
    <w:p w14:paraId="44D65752" w14:textId="489AD080" w:rsidR="00A26B2B" w:rsidRPr="00B77C95" w:rsidRDefault="00B77C95" w:rsidP="00B77C95">
      <w:pPr>
        <w:spacing w:after="0"/>
        <w:rPr>
          <w:lang w:val="pl-PL"/>
        </w:rPr>
      </w:pPr>
      <w:r>
        <w:rPr>
          <w:lang w:val="pl-PL"/>
        </w:rPr>
        <w:t>1-stronnie nakładkowy, grubość wypełnienia 64mm</w:t>
      </w:r>
      <w:r w:rsidRPr="00B77C95">
        <w:rPr>
          <w:lang w:val="pl-PL"/>
        </w:rPr>
        <w:br/>
        <w:t>Szyb</w:t>
      </w:r>
      <w:r>
        <w:rPr>
          <w:lang w:val="pl-PL"/>
        </w:rPr>
        <w:t>a</w:t>
      </w:r>
      <w:r w:rsidRPr="00B77C95">
        <w:rPr>
          <w:lang w:val="pl-PL"/>
        </w:rPr>
        <w:t xml:space="preserve"> Ug=0,</w:t>
      </w:r>
      <w:r>
        <w:rPr>
          <w:lang w:val="pl-PL"/>
        </w:rPr>
        <w:t>5</w:t>
      </w:r>
      <w:r w:rsidRPr="00B77C95">
        <w:rPr>
          <w:lang w:val="pl-PL"/>
        </w:rPr>
        <w:t xml:space="preserve"> z ciepłymi ramkami międzyszybowymi</w:t>
      </w:r>
      <w:r>
        <w:rPr>
          <w:lang w:val="pl-PL"/>
        </w:rPr>
        <w:t xml:space="preserve"> </w:t>
      </w:r>
      <w:r w:rsidRPr="00B77C95">
        <w:rPr>
          <w:lang w:val="pl-PL"/>
        </w:rPr>
        <w:t>piaskowana według wzoru</w:t>
      </w:r>
      <w:r w:rsidRPr="00B77C95">
        <w:rPr>
          <w:lang w:val="pl-PL"/>
        </w:rPr>
        <w:br/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DODATKI</w:t>
      </w:r>
      <w:r w:rsidRPr="00B77C95">
        <w:rPr>
          <w:lang w:val="pl-PL"/>
        </w:rPr>
        <w:t>:</w:t>
      </w:r>
      <w:r w:rsidRPr="00B77C95">
        <w:rPr>
          <w:lang w:val="pl-PL"/>
        </w:rPr>
        <w:br/>
        <w:t>Klamka drzwiowa Schüco czarna</w:t>
      </w:r>
      <w:r w:rsidRPr="00B77C95">
        <w:rPr>
          <w:lang w:val="pl-PL"/>
        </w:rPr>
        <w:br/>
        <w:t xml:space="preserve">Pochwyt </w:t>
      </w:r>
      <w:r>
        <w:rPr>
          <w:lang w:val="pl-PL"/>
        </w:rPr>
        <w:t xml:space="preserve">Rodenberg </w:t>
      </w:r>
      <w:r w:rsidRPr="00B77C95">
        <w:rPr>
          <w:lang w:val="pl-PL"/>
        </w:rPr>
        <w:t xml:space="preserve"> </w:t>
      </w:r>
      <w:r w:rsidR="008B0A94">
        <w:rPr>
          <w:lang w:val="pl-PL"/>
        </w:rPr>
        <w:t xml:space="preserve">9243-21 </w:t>
      </w:r>
      <w:r>
        <w:rPr>
          <w:lang w:val="pl-PL"/>
        </w:rPr>
        <w:t>montowany na wypełnieniu</w:t>
      </w:r>
      <w:r w:rsidRPr="00B77C95">
        <w:rPr>
          <w:lang w:val="pl-PL"/>
        </w:rPr>
        <w:br/>
        <w:t>Wkładka z funkcją awaryjną</w:t>
      </w:r>
      <w:r w:rsidRPr="00B77C95">
        <w:rPr>
          <w:lang w:val="pl-PL"/>
        </w:rPr>
        <w:br/>
        <w:t>Zawiasy Dr. Hahn czarne</w:t>
      </w:r>
      <w:r w:rsidRPr="00B77C95">
        <w:rPr>
          <w:lang w:val="pl-PL"/>
        </w:rPr>
        <w:br/>
      </w:r>
    </w:p>
    <w:sectPr w:rsidR="00A26B2B" w:rsidRPr="00B77C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924023">
    <w:abstractNumId w:val="8"/>
  </w:num>
  <w:num w:numId="2" w16cid:durableId="460001936">
    <w:abstractNumId w:val="6"/>
  </w:num>
  <w:num w:numId="3" w16cid:durableId="1709717383">
    <w:abstractNumId w:val="5"/>
  </w:num>
  <w:num w:numId="4" w16cid:durableId="799227519">
    <w:abstractNumId w:val="4"/>
  </w:num>
  <w:num w:numId="5" w16cid:durableId="1531719849">
    <w:abstractNumId w:val="7"/>
  </w:num>
  <w:num w:numId="6" w16cid:durableId="766776311">
    <w:abstractNumId w:val="3"/>
  </w:num>
  <w:num w:numId="7" w16cid:durableId="1333147994">
    <w:abstractNumId w:val="2"/>
  </w:num>
  <w:num w:numId="8" w16cid:durableId="428736601">
    <w:abstractNumId w:val="1"/>
  </w:num>
  <w:num w:numId="9" w16cid:durableId="75066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283B"/>
    <w:rsid w:val="00326F90"/>
    <w:rsid w:val="003B1DD3"/>
    <w:rsid w:val="005D48A2"/>
    <w:rsid w:val="008B0A94"/>
    <w:rsid w:val="00A26B2B"/>
    <w:rsid w:val="00AA1D8D"/>
    <w:rsid w:val="00B47730"/>
    <w:rsid w:val="00B77C9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47B59"/>
  <w14:defaultImageDpi w14:val="300"/>
  <w15:docId w15:val="{B0ABFDF9-F859-4ABC-BB1E-41162542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Dariusz Dombrowski</cp:lastModifiedBy>
  <cp:revision>3</cp:revision>
  <dcterms:created xsi:type="dcterms:W3CDTF">2013-12-23T23:15:00Z</dcterms:created>
  <dcterms:modified xsi:type="dcterms:W3CDTF">2025-04-23T12:30:00Z</dcterms:modified>
  <cp:category/>
</cp:coreProperties>
</file>